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Павлова М.Е.,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Павлова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Максима Евгеньевича,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Павлов М.Е.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Павлов М.Е.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М.Е.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455740 от 10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М.Е.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М.Е.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Максима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2322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4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4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3rplc-3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4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5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6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1009240200299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5rplc-3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1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0rplc-40">
    <w:name w:val="cat-Address grp-0 rplc-40"/>
    <w:basedOn w:val="DefaultParagraphFont"/>
  </w:style>
  <w:style w:type="character" w:customStyle="1" w:styleId="cat-SumInWordsgrp-19rplc-41">
    <w:name w:val="cat-SumInWords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